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Dategrp-12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</w:t>
      </w:r>
      <w:r>
        <w:rPr>
          <w:rFonts w:ascii="Times New Roman" w:eastAsia="Times New Roman" w:hAnsi="Times New Roman" w:cs="Times New Roman"/>
          <w:sz w:val="26"/>
          <w:szCs w:val="26"/>
        </w:rPr>
        <w:t>ового судьи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Ушкин Г.Н., расположенный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т. 15.33.2 КоАП РФ, в </w:t>
      </w:r>
      <w:r>
        <w:rPr>
          <w:rFonts w:ascii="Times New Roman" w:eastAsia="Times New Roman" w:hAnsi="Times New Roman" w:cs="Times New Roman"/>
          <w:sz w:val="26"/>
          <w:szCs w:val="26"/>
        </w:rPr>
        <w:t>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Пищальникова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Николаевича, </w:t>
      </w:r>
      <w:r>
        <w:rPr>
          <w:rStyle w:val="cat-UserDefinedgrp-43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Пищальников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</w:t>
      </w:r>
      <w:r>
        <w:rPr>
          <w:rFonts w:ascii="Times New Roman" w:eastAsia="Times New Roman" w:hAnsi="Times New Roman" w:cs="Times New Roman"/>
          <w:sz w:val="26"/>
          <w:szCs w:val="26"/>
        </w:rPr>
        <w:t>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35rplc-1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телекоммуникационным каналам связи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 не предоставил сведения о застрахованных лицах по форме СЗВ-СТАЖ за </w:t>
      </w:r>
      <w:r>
        <w:rPr>
          <w:rStyle w:val="cat-Dategrp-13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несоответствие представленных форм СЗВ-М. </w:t>
      </w:r>
      <w:r>
        <w:rPr>
          <w:rStyle w:val="cat-Dategrp-14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страхователю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телекоммуникационным каналам связи направлено уведомление об устранении в течении пяти рабочих дней ошибок и (или) несоответствии между представленными страхователем сведений и сведениями, имеющимися у территориальный орган фонда Пенсионного и Социального страхования Российской Федерации с приложением протокола ошибок. В установленный срок до </w:t>
      </w:r>
      <w:r>
        <w:rPr>
          <w:rStyle w:val="cat-Dategrp-15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исправленные сведения в территориальный орган фонда Пенсионного и Социального страхования Российской Федерации не были представлены,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чем нарушены установленные сроки, предусмотренные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2.2 ст. 11 Федерального Закона от </w:t>
      </w:r>
      <w:r>
        <w:rPr>
          <w:rStyle w:val="cat-Dategrp-16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27-ФЗ «Об индивидуальном (персонифицированном) учете в системе обязательного пенсионного страхования».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Пищальников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Пищальникова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судебного заседания от </w:t>
      </w:r>
      <w:r>
        <w:rPr>
          <w:rFonts w:ascii="Times New Roman" w:eastAsia="Times New Roman" w:hAnsi="Times New Roman" w:cs="Times New Roman"/>
          <w:sz w:val="26"/>
          <w:szCs w:val="26"/>
        </w:rPr>
        <w:t>Пищальникова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 поступило ходатайство о прекращении дела об административном правонарушении в связи с тем, что он не является директором </w:t>
      </w:r>
      <w:r>
        <w:rPr>
          <w:rStyle w:val="cat-OrganizationNamegrp-35rplc-2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Style w:val="cat-Dategrp-17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Пищальникова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11102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8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копия </w:t>
      </w:r>
      <w:r>
        <w:rPr>
          <w:rFonts w:ascii="Times New Roman" w:eastAsia="Times New Roman" w:hAnsi="Times New Roman" w:cs="Times New Roman"/>
          <w:sz w:val="26"/>
          <w:szCs w:val="26"/>
        </w:rPr>
        <w:t>акт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сведения о застрахованных лицах; выписка из ЕГРЮЛ; уведомление о составлении протокола об административном правонарушени</w:t>
      </w:r>
      <w:r>
        <w:rPr>
          <w:rFonts w:ascii="Times New Roman" w:eastAsia="Times New Roman" w:hAnsi="Times New Roman" w:cs="Times New Roman"/>
          <w:sz w:val="26"/>
          <w:szCs w:val="26"/>
        </w:rPr>
        <w:t>и;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6"/>
          <w:szCs w:val="26"/>
        </w:rPr>
        <w:t>Пищальникова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вменяемого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2 ст. 11 Федерального Закона от </w:t>
      </w:r>
      <w:r>
        <w:rPr>
          <w:rStyle w:val="cat-Dategrp-16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27-ФЗ «Об индивидуальном (персонифицированном) учете в системе обязательного пенсионного страхования» (с изменениями и дополнениями),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страхователь ежегодно не позднее </w:t>
      </w:r>
      <w:r>
        <w:rPr>
          <w:rStyle w:val="cat-Dategrp-19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следующего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налогах и сборах начисляются страховые взносы) следующие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: страховой номер индивидуального лицевого счета;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фамилию, имя и отчество;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дату приема на работу (для </w:t>
      </w:r>
      <w:hyperlink w:anchor="sub_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застрахованного лица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</w:t>
      </w:r>
      <w:hyperlink w:anchor="sub_1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периоды деятельности, включаемые в стаж на соответствующих видах работ, определяемый особыми условиями труда, работой в </w:t>
      </w:r>
      <w:r>
        <w:rPr>
          <w:rStyle w:val="cat-Addressgrp-4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приравненных к ним местностях;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документы, подтверждающие право застрахованного лица на досрочное назначение страховой пенсии по старости.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ст.17 того же Федерального закона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уведомление 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день считая с даты отправления заказного письма.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Пищальникова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епредставление в установленный </w:t>
      </w:r>
      <w:hyperlink r:id="rId6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Довод </w:t>
      </w:r>
      <w:r>
        <w:rPr>
          <w:rFonts w:ascii="Times New Roman" w:eastAsia="Times New Roman" w:hAnsi="Times New Roman" w:cs="Times New Roman"/>
          <w:sz w:val="26"/>
          <w:szCs w:val="26"/>
        </w:rPr>
        <w:t>Пищальникова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 отклоняется как опровергаемый материалами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выписки из ЕГРЮЛ на </w:t>
      </w:r>
      <w:r>
        <w:rPr>
          <w:rStyle w:val="cat-OrganizationNamegrp-35rplc-3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20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 состоянию на </w:t>
      </w:r>
      <w:r>
        <w:rPr>
          <w:rStyle w:val="cat-Dategrp-21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директором </w:t>
      </w:r>
      <w:r>
        <w:rPr>
          <w:rStyle w:val="cat-OrganizationNamegrp-35rplc-3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являлся </w:t>
      </w:r>
      <w:r>
        <w:rPr>
          <w:rFonts w:ascii="Times New Roman" w:eastAsia="Times New Roman" w:hAnsi="Times New Roman" w:cs="Times New Roman"/>
          <w:sz w:val="26"/>
          <w:szCs w:val="26"/>
        </w:rPr>
        <w:t>Пищальников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 Николаевич.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Каких-либо доказательств, подтверждающих факт увольнения </w:t>
      </w:r>
      <w:r>
        <w:rPr>
          <w:rFonts w:ascii="Times New Roman" w:eastAsia="Times New Roman" w:hAnsi="Times New Roman" w:cs="Times New Roman"/>
          <w:sz w:val="26"/>
          <w:szCs w:val="26"/>
        </w:rPr>
        <w:t>Пищальникова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 до </w:t>
      </w:r>
      <w:r>
        <w:rPr>
          <w:rStyle w:val="cat-Dategrp-21rplc-4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 </w:t>
      </w:r>
      <w:r>
        <w:rPr>
          <w:rStyle w:val="cat-OrganizationNamegrp-35rplc-4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последний в материалы дела не представил, равно как не представило указанные доказательства и </w:t>
      </w:r>
      <w:r>
        <w:rPr>
          <w:rStyle w:val="cat-OrganizationNamegrp-35rplc-4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 не смотря на запрос суда.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ст.ст.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и руководствуясь ст.ст.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Пищальникова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15.33.2 КоАП РФ и назначить наказание в виде административного штрафа в размере </w:t>
      </w:r>
      <w:r>
        <w:rPr>
          <w:rStyle w:val="cat-Sumgrp-32rplc-4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 получателя РКЦ </w:t>
      </w:r>
      <w:r>
        <w:rPr>
          <w:rStyle w:val="cat-Addressgrp-5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5rplc-4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</w:t>
      </w:r>
      <w:r>
        <w:rPr>
          <w:rStyle w:val="cat-Addressgrp-7rplc-4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8rplc-4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(ОСФР по </w:t>
      </w:r>
      <w:r>
        <w:rPr>
          <w:rStyle w:val="cat-Addressgrp-6rplc-4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л/с 04874Ф87010)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номер счета банка получателя (номер банковского счета, входящего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в состав единого казначейского счета Кор. Счет) № 40102810245370000007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36rplc-5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</w:t>
      </w:r>
      <w:r>
        <w:rPr>
          <w:rStyle w:val="cat-PhoneNumbergrp-37rplc-5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БИК ТОФК 007162163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ОКТМО </w:t>
      </w:r>
      <w:r>
        <w:rPr>
          <w:rStyle w:val="cat-PhoneNumbergrp-38rplc-5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0rplc-5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Style w:val="cat-PhoneNumbergrp-39rplc-5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9rplc-5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 Р/счет) 031006430000000018700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КБК 79711601230060001140 - уплата штрафа по административному правонарушению, предусмотренному 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15.33.2 КоАП.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 79702700000000028222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дома 9 по </w:t>
      </w:r>
      <w:r>
        <w:rPr>
          <w:rStyle w:val="cat-Addressgrp-11rplc-5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10rplc-5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Г.Н. Ушкин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22rplc-60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</w:t>
      </w:r>
      <w:r>
        <w:rPr>
          <w:rFonts w:ascii="Times New Roman" w:eastAsia="Times New Roman" w:hAnsi="Times New Roman" w:cs="Times New Roman"/>
          <w:sz w:val="18"/>
          <w:szCs w:val="18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>/20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2rplc-1">
    <w:name w:val="cat-Date grp-12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43rplc-8">
    <w:name w:val="cat-UserDefined grp-43 rplc-8"/>
    <w:basedOn w:val="DefaultParagraphFont"/>
  </w:style>
  <w:style w:type="character" w:customStyle="1" w:styleId="cat-OrganizationNamegrp-35rplc-15">
    <w:name w:val="cat-OrganizationName grp-35 rplc-15"/>
    <w:basedOn w:val="DefaultParagraphFont"/>
  </w:style>
  <w:style w:type="character" w:customStyle="1" w:styleId="cat-Dategrp-13rplc-16">
    <w:name w:val="cat-Date grp-13 rplc-16"/>
    <w:basedOn w:val="DefaultParagraphFont"/>
  </w:style>
  <w:style w:type="character" w:customStyle="1" w:styleId="cat-Dategrp-14rplc-17">
    <w:name w:val="cat-Date grp-14 rplc-17"/>
    <w:basedOn w:val="DefaultParagraphFont"/>
  </w:style>
  <w:style w:type="character" w:customStyle="1" w:styleId="cat-Dategrp-15rplc-18">
    <w:name w:val="cat-Date grp-15 rplc-18"/>
    <w:basedOn w:val="DefaultParagraphFont"/>
  </w:style>
  <w:style w:type="character" w:customStyle="1" w:styleId="cat-Dategrp-16rplc-19">
    <w:name w:val="cat-Date grp-16 rplc-19"/>
    <w:basedOn w:val="DefaultParagraphFont"/>
  </w:style>
  <w:style w:type="character" w:customStyle="1" w:styleId="cat-OrganizationNamegrp-35rplc-24">
    <w:name w:val="cat-OrganizationName grp-35 rplc-24"/>
    <w:basedOn w:val="DefaultParagraphFont"/>
  </w:style>
  <w:style w:type="character" w:customStyle="1" w:styleId="cat-Dategrp-17rplc-25">
    <w:name w:val="cat-Date grp-17 rplc-25"/>
    <w:basedOn w:val="DefaultParagraphFont"/>
  </w:style>
  <w:style w:type="character" w:customStyle="1" w:styleId="cat-Dategrp-18rplc-27">
    <w:name w:val="cat-Date grp-18 rplc-27"/>
    <w:basedOn w:val="DefaultParagraphFont"/>
  </w:style>
  <w:style w:type="character" w:customStyle="1" w:styleId="cat-Dategrp-16rplc-29">
    <w:name w:val="cat-Date grp-16 rplc-29"/>
    <w:basedOn w:val="DefaultParagraphFont"/>
  </w:style>
  <w:style w:type="character" w:customStyle="1" w:styleId="cat-Dategrp-19rplc-30">
    <w:name w:val="cat-Date grp-19 rplc-30"/>
    <w:basedOn w:val="DefaultParagraphFont"/>
  </w:style>
  <w:style w:type="character" w:customStyle="1" w:styleId="cat-Addressgrp-4rplc-31">
    <w:name w:val="cat-Address grp-4 rplc-31"/>
    <w:basedOn w:val="DefaultParagraphFont"/>
  </w:style>
  <w:style w:type="character" w:customStyle="1" w:styleId="cat-OrganizationNamegrp-35rplc-34">
    <w:name w:val="cat-OrganizationName grp-35 rplc-34"/>
    <w:basedOn w:val="DefaultParagraphFont"/>
  </w:style>
  <w:style w:type="character" w:customStyle="1" w:styleId="cat-Dategrp-20rplc-35">
    <w:name w:val="cat-Date grp-20 rplc-35"/>
    <w:basedOn w:val="DefaultParagraphFont"/>
  </w:style>
  <w:style w:type="character" w:customStyle="1" w:styleId="cat-Dategrp-21rplc-36">
    <w:name w:val="cat-Date grp-21 rplc-36"/>
    <w:basedOn w:val="DefaultParagraphFont"/>
  </w:style>
  <w:style w:type="character" w:customStyle="1" w:styleId="cat-OrganizationNamegrp-35rplc-37">
    <w:name w:val="cat-OrganizationName grp-35 rplc-37"/>
    <w:basedOn w:val="DefaultParagraphFont"/>
  </w:style>
  <w:style w:type="character" w:customStyle="1" w:styleId="cat-Dategrp-21rplc-40">
    <w:name w:val="cat-Date grp-21 rplc-40"/>
    <w:basedOn w:val="DefaultParagraphFont"/>
  </w:style>
  <w:style w:type="character" w:customStyle="1" w:styleId="cat-OrganizationNamegrp-35rplc-41">
    <w:name w:val="cat-OrganizationName grp-35 rplc-41"/>
    <w:basedOn w:val="DefaultParagraphFont"/>
  </w:style>
  <w:style w:type="character" w:customStyle="1" w:styleId="cat-OrganizationNamegrp-35rplc-42">
    <w:name w:val="cat-OrganizationName grp-35 rplc-42"/>
    <w:basedOn w:val="DefaultParagraphFont"/>
  </w:style>
  <w:style w:type="character" w:customStyle="1" w:styleId="cat-Sumgrp-32rplc-44">
    <w:name w:val="cat-Sum grp-32 rplc-44"/>
    <w:basedOn w:val="DefaultParagraphFont"/>
  </w:style>
  <w:style w:type="character" w:customStyle="1" w:styleId="cat-Addressgrp-5rplc-45">
    <w:name w:val="cat-Address grp-5 rplc-45"/>
    <w:basedOn w:val="DefaultParagraphFont"/>
  </w:style>
  <w:style w:type="character" w:customStyle="1" w:styleId="cat-Addressgrp-5rplc-46">
    <w:name w:val="cat-Address grp-5 rplc-46"/>
    <w:basedOn w:val="DefaultParagraphFont"/>
  </w:style>
  <w:style w:type="character" w:customStyle="1" w:styleId="cat-Addressgrp-7rplc-47">
    <w:name w:val="cat-Address grp-7 rplc-47"/>
    <w:basedOn w:val="DefaultParagraphFont"/>
  </w:style>
  <w:style w:type="character" w:customStyle="1" w:styleId="cat-Addressgrp-8rplc-48">
    <w:name w:val="cat-Address grp-8 rplc-48"/>
    <w:basedOn w:val="DefaultParagraphFont"/>
  </w:style>
  <w:style w:type="character" w:customStyle="1" w:styleId="cat-Addressgrp-6rplc-49">
    <w:name w:val="cat-Address grp-6 rplc-49"/>
    <w:basedOn w:val="DefaultParagraphFont"/>
  </w:style>
  <w:style w:type="character" w:customStyle="1" w:styleId="cat-PhoneNumbergrp-36rplc-50">
    <w:name w:val="cat-PhoneNumber grp-36 rplc-50"/>
    <w:basedOn w:val="DefaultParagraphFont"/>
  </w:style>
  <w:style w:type="character" w:customStyle="1" w:styleId="cat-PhoneNumbergrp-37rplc-51">
    <w:name w:val="cat-PhoneNumber grp-37 rplc-51"/>
    <w:basedOn w:val="DefaultParagraphFont"/>
  </w:style>
  <w:style w:type="character" w:customStyle="1" w:styleId="cat-PhoneNumbergrp-38rplc-52">
    <w:name w:val="cat-PhoneNumber grp-38 rplc-52"/>
    <w:basedOn w:val="DefaultParagraphFont"/>
  </w:style>
  <w:style w:type="character" w:customStyle="1" w:styleId="cat-Addressgrp-0rplc-53">
    <w:name w:val="cat-Address grp-0 rplc-53"/>
    <w:basedOn w:val="DefaultParagraphFont"/>
  </w:style>
  <w:style w:type="character" w:customStyle="1" w:styleId="cat-PhoneNumbergrp-39rplc-54">
    <w:name w:val="cat-PhoneNumber grp-39 rplc-54"/>
    <w:basedOn w:val="DefaultParagraphFont"/>
  </w:style>
  <w:style w:type="character" w:customStyle="1" w:styleId="cat-Addressgrp-9rplc-55">
    <w:name w:val="cat-Address grp-9 rplc-55"/>
    <w:basedOn w:val="DefaultParagraphFont"/>
  </w:style>
  <w:style w:type="character" w:customStyle="1" w:styleId="cat-Addressgrp-11rplc-56">
    <w:name w:val="cat-Address grp-11 rplc-56"/>
    <w:basedOn w:val="DefaultParagraphFont"/>
  </w:style>
  <w:style w:type="character" w:customStyle="1" w:styleId="cat-Addressgrp-10rplc-57">
    <w:name w:val="cat-Address grp-10 rplc-57"/>
    <w:basedOn w:val="DefaultParagraphFont"/>
  </w:style>
  <w:style w:type="character" w:customStyle="1" w:styleId="cat-Dategrp-22rplc-60">
    <w:name w:val="cat-Date grp-22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420" TargetMode="External" /><Relationship Id="rId5" Type="http://schemas.openxmlformats.org/officeDocument/2006/relationships/hyperlink" Target="garantF1://72034164.1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